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0067-01-2026-000441-02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Рыжикова Антона Александровича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0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Рыжиков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2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29.07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Рыжиков А.А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Рыжикова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  <w:sz w:val="25"/>
          <w:szCs w:val="25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Рыжикова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35622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4508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25712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Рыжикова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Рыжикова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Рыжикова Антона Александровича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UserDefinedgrp-32rplc-19">
    <w:name w:val="cat-UserDefined grp-32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